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Welcome Letter</w:t>
      </w:r>
    </w:p>
    <w:p>
      <w:r>
        <w:t>Dear Sister in Christ,</w:t>
        <w:br/>
        <w:br/>
        <w:t>Welcome to the Flourish Women’s Retreat! We are so glad you’re here. This weekend is about more than rest—it’s about being rooted in God's love and growing together in faith. May you be refreshed, encouraged, and empowered as we draw near to Him.</w:t>
        <w:br/>
        <w:br/>
        <w:t>With love,</w:t>
        <w:br/>
        <w:t>[Retreat Host Name]</w:t>
      </w:r>
    </w:p>
    <w:p/>
    <w:p>
      <w:pPr>
        <w:pStyle w:val="Heading1"/>
      </w:pPr>
      <w:r>
        <w:t>Weekend Schedule</w:t>
      </w:r>
    </w:p>
    <w:p>
      <w:r>
        <w:t>[Insert schedule here: include times for meals, worship, sessions, free time, and small groups. This section is fully editable.]</w:t>
      </w:r>
    </w:p>
    <w:p/>
    <w:p>
      <w:pPr>
        <w:pStyle w:val="Heading1"/>
      </w:pPr>
      <w:r>
        <w:t>Speaker &amp; Session Overview</w:t>
      </w:r>
    </w:p>
    <w:p>
      <w:r>
        <w:t>[Insert speaker bios and session descriptions here. Include space for attendees to take notes.]</w:t>
      </w:r>
    </w:p>
    <w:p/>
    <w:p>
      <w:pPr>
        <w:pStyle w:val="Heading1"/>
      </w:pPr>
      <w:r>
        <w:t>Packing List</w:t>
      </w:r>
    </w:p>
    <w:p>
      <w:r>
        <w:t>- Bible</w:t>
        <w:br/>
        <w:t>- Journal</w:t>
        <w:br/>
        <w:t>- Comfortable clothing</w:t>
        <w:br/>
        <w:t>- Toiletries</w:t>
        <w:br/>
        <w:t>- Reusable water bottle</w:t>
        <w:br/>
        <w:t>- [Add more items here]</w:t>
      </w:r>
    </w:p>
    <w:p/>
    <w:p>
      <w:pPr>
        <w:pStyle w:val="Heading1"/>
      </w:pPr>
      <w:r>
        <w:t>Retreat Theme &amp; Devotional</w:t>
      </w:r>
    </w:p>
    <w:p>
      <w:r>
        <w:t>Theme: Flourish – Rooted in God’s Love</w:t>
        <w:br/>
        <w:t>Scripture: Psalm 1:3 (NLT)</w:t>
        <w:br/>
        <w:br/>
        <w:t>“They are like trees planted along the riverbank, bearing fruit each season. Their leaves never wither, and they prosper in all they do.”</w:t>
        <w:br/>
        <w:br/>
        <w:t>Reflection: What does it mean for you to be rooted in God’s love this weekend?</w:t>
        <w:br/>
        <w:t>[Leave space for notes or journaling here.]</w:t>
      </w:r>
    </w:p>
    <w:p/>
    <w:p>
      <w:pPr>
        <w:pStyle w:val="Heading1"/>
      </w:pPr>
      <w:r>
        <w:t>Prayer Journal Page</w:t>
      </w:r>
    </w:p>
    <w:p>
      <w:r>
        <w:t>Today I’m thankful for:</w:t>
        <w:br/>
        <w:br/>
        <w:t>What did God speak to me today?</w:t>
        <w:br/>
        <w:br/>
        <w:t>What am I surrendering to Him?</w:t>
        <w:br/>
        <w:br/>
        <w:t>Prayer Request:</w:t>
        <w:br/>
        <w:t>[Leave space for journaling here.]</w:t>
      </w:r>
    </w:p>
    <w:p/>
    <w:p>
      <w:pPr>
        <w:pStyle w:val="Heading1"/>
      </w:pPr>
      <w:r>
        <w:t>Small Group Discussion Questions</w:t>
      </w:r>
    </w:p>
    <w:p>
      <w:r>
        <w:t>- What does it mean to flourish spiritually?</w:t>
        <w:br/>
        <w:t>- How do you stay rooted in God during hard seasons?</w:t>
        <w:br/>
        <w:t>- What fruit do you want to see in your life this year?</w:t>
        <w:br/>
        <w:t>[Add more questions as needed.]</w:t>
      </w:r>
    </w:p>
    <w:p/>
    <w:p>
      <w:pPr>
        <w:pStyle w:val="Heading1"/>
      </w:pPr>
      <w:r>
        <w:t>Name Tags</w:t>
      </w:r>
    </w:p>
    <w:p>
      <w:r>
        <w:t>[Insert name tag template or use printed labels. Include prompts like: 'Ask me about…' or 'My favorite Bible verse is…']</w:t>
      </w:r>
    </w:p>
    <w:p/>
    <w:p>
      <w:pPr>
        <w:pStyle w:val="Heading1"/>
      </w:pPr>
      <w:r>
        <w:t>Extras</w:t>
      </w:r>
    </w:p>
    <w:p>
      <w:r>
        <w:t>- Worship Song List: [Add your selected songs here]</w:t>
        <w:br/>
        <w:t>- Volunteer Thank You Notes</w:t>
        <w:br/>
        <w:t>- Activity Sign-Up Sheets</w:t>
      </w:r>
    </w:p>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t>© 2025 Shepherd to Shepherd</w:t>
      <w:br/>
      <w:t>All worksheets are created using ChatGPT by OpenAI and are provided for non-commercial educational and church use only. Not for resale. For more, visit Shepherd to Shepherd.</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